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道家经济思想  起源历史和现代启示</w:t>
      </w:r>
    </w:p>
    <w:p>
      <w:r>
        <w:rPr>
          <w:rFonts w:ascii="宋体" w:hAnsi="宋体" w:eastAsia="宋体"/>
          <w:sz w:val="24"/>
        </w:rPr>
        <w:t>金会庆著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道家经济思想  起源历史和现代启示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本书出售、求购地址：https://www.jiaokey.com/book/detail/13680354.html</w:t>
      </w:r>
    </w:p>
    <w:p>
      <w:r>
        <w:t>更多相关图书推荐：https://www.jiaokey.com</w:t>
      </w:r>
    </w:p>
    <w:p>
      <w:r>
        <w:t>金会庆著 其他作品：https://www.jiaokey.com/tag/金会庆著.html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关键词搜索：https://www.jiaokey.com/tag/道家经济思想  起源历史和现代启示.html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