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扩大的家族  洮河流域藏族传统民间组织沙尼研究</w:t>
      </w:r>
    </w:p>
    <w:p>
      <w:r>
        <w:rPr>
          <w:rFonts w:ascii="宋体" w:hAnsi="宋体" w:eastAsia="宋体"/>
          <w:sz w:val="24"/>
        </w:rPr>
        <w:t>谢冰雪著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扩大的家族  洮河流域藏族传统民间组织沙尼研究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本书出售、求购地址：https://www.jiaokey.com/book/detail/13680132.html</w:t>
      </w:r>
    </w:p>
    <w:p>
      <w:r>
        <w:t>更多相关图书推荐：https://www.jiaokey.com</w:t>
      </w:r>
    </w:p>
    <w:p>
      <w:r>
        <w:t>谢冰雪著 其他作品：https://www.jiaokey.com/tag/谢冰雪著.html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关键词搜索：https://www.jiaokey.com/tag/扩大的家族  洮河流域藏族传统民间组织沙尼研究.html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