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开滦煤矿档案史料集  3  附录编  876-1912</w:t>
      </w:r>
    </w:p>
    <w:p>
      <w:r>
        <w:rPr>
          <w:rFonts w:ascii="宋体" w:hAnsi="宋体" w:eastAsia="宋体"/>
          <w:sz w:val="24"/>
        </w:rPr>
        <w:t>李保平，邓子平，韩小白主编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开滦煤矿档案史料集  3  附录编  876-1912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李保平，邓子平，韩小白主编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本书出售、求购地址：https://www.jiaokey.com/book/detail/13680097.html</w:t>
      </w:r>
    </w:p>
    <w:p>
      <w:r>
        <w:t>更多相关图书推荐：https://www.jiaokey.com</w:t>
      </w:r>
    </w:p>
    <w:p>
      <w:r>
        <w:t>李保平，邓子平，韩小白主编 其他作品：https://www.jiaokey.com/tag/李保平，邓子平，韩小白主编.html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关键词搜索：https://www.jiaokey.com/tag/开滦煤矿档案史料集  3  附录编  876-1912.html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