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民族地区发展与乡土教材开发  宁夏回族社区教育人类学田野调查</w:t>
      </w:r>
    </w:p>
    <w:p>
      <w:r>
        <w:rPr>
          <w:rFonts w:ascii="宋体" w:hAnsi="宋体" w:eastAsia="宋体"/>
          <w:sz w:val="24"/>
        </w:rPr>
        <w:t>张爱琴编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民族地区发展与乡土教材开发  宁夏回族社区教育人类学田野调查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本书出售、求购地址：https://www.jiaokey.com/book/detail/13680069.html</w:t>
      </w:r>
    </w:p>
    <w:p>
      <w:r>
        <w:t>更多相关图书推荐：https://www.jiaokey.com</w:t>
      </w:r>
    </w:p>
    <w:p>
      <w:r>
        <w:t>张爱琴编 其他作品：https://www.jiaokey.com/tag/张爱琴编.html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关键词搜索：https://www.jiaokey.com/tag/民族地区发展与乡土教材开发  宁夏回族社区教育人类学田野调查.html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