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扬州学派研究论文选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扬州学派研究论文选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本书出售、求购地址：https://www.jiaokey.com/book/detail/13680068.html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关键词搜索：https://www.jiaokey.com/tag/扬州学派研究论文选.html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