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14  一九四八大风大浪  从政回忆录  国民大会躬历记</w:t>
      </w:r>
    </w:p>
    <w:p>
      <w:r>
        <w:t>作者：王云五编</w:t>
      </w:r>
    </w:p>
    <w:p>
      <w:r>
        <w:t>出版社：北京:九州出版社,2013.03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王云五全集  14  一九四八大风大浪  从政回忆录  国民大会躬历记 评论地址：https://www.jiaokey.com/book/detail/13680063.html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