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18  最后十年自述  下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18  最后十年自述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本书出售、求购地址：https://www.jiaokey.com/book/detail/13680039.html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18  最后十年自述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