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王云五全集  13  论教育  论为人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王云五全集  13  论教育  论为人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本书出售、求购地址：https://www.jiaokey.com/book/detail/13680037.html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关键词搜索：https://www.jiaokey.com/tag/王云五全集  13  论教育  论为人.html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