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20  谈往事  访英日记  纪旧事  纪事诗存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20  谈往事  访英日记  纪旧事  纪事诗存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本书出售、求购地址：https://www.jiaokey.com/book/detail/13680036.html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