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王云五全集  16  八十自述  下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王云五全集  16  八十自述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本书出售、求购地址：https://www.jiaokey.com/book/detail/13680034.html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关键词搜索：https://www.jiaokey.com/tag/王云五全集  16  八十自述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