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  先秦政治思想  两汉三国政治思想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  先秦政治思想  两汉三国政治思想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本书出售、求购地址：https://www.jiaokey.com/book/detail/13680030.html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  先秦政治思想  两汉三国政治思想.html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