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书名：大通方广忏悔灭罪庄严成佛经</w:t>
      </w:r>
    </w:p>
    <w:p>
      <w:r>
        <w:t>作者：陈斌冠点校</w:t>
      </w:r>
    </w:p>
    <w:p>
      <w:r>
        <w:t>出版社：海口:海南出版社,2012.12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大通方广忏悔灭罪庄严成佛经 评论地址：https://www.jiaokey.com/book/detail/13680023.html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