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赵匡胤告诉我如何才能运筹帷幄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赵匡胤告诉我如何才能运筹帷幄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本书出售、求购地址：https://www.jiaokey.com/book/detail/13680015.html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关键词搜索：https://www.jiaokey.com/tag/赵匡胤告诉我如何才能运筹帷幄.html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