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接通的意义  历史人类学视域下的中国音乐文化史研究</w:t>
      </w:r>
    </w:p>
    <w:p>
      <w:r>
        <w:rPr>
          <w:rFonts w:ascii="宋体" w:hAnsi="宋体" w:eastAsia="宋体"/>
          <w:sz w:val="24"/>
        </w:rPr>
        <w:t>项阳著；仲呈祥总主编；中国艺术研究院卷主编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接通的意义  历史人类学视域下的中国音乐文化史研究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项阳著；仲呈祥总主编；中国艺术研究院卷主编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本书出售、求购地址：https://www.jiaokey.com/book/detail/13680003.html</w:t>
      </w:r>
    </w:p>
    <w:p>
      <w:r>
        <w:t>更多相关图书推荐：https://www.jiaokey.com</w:t>
      </w:r>
    </w:p>
    <w:p>
      <w:r>
        <w:t>项阳著；仲呈祥总主编；中国艺术研究院卷主编 其他作品：https://www.jiaokey.com/tag/项阳著；仲呈祥总主编；中国艺术研究院卷主编.html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关键词搜索：https://www.jiaokey.com/tag/接通的意义  历史人类学视域下的中国音乐文化史研究.html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