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书名：论语新劄  自由孔学的历史世界</w:t>
      </w:r>
    </w:p>
    <w:p>
      <w:r>
        <w:t>作者：李竞恒著</w:t>
      </w:r>
    </w:p>
    <w:p>
      <w:r>
        <w:t>出版社：福州:福建教育出版社,2014.11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论语新劄  自由孔学的历史世界 评论地址：https://www.jiaokey.com/book/detail/13679996.html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