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  偏瘫患者的全面康复治疗  第2版</w:t>
      </w:r>
    </w:p>
    <w:p>
      <w:r>
        <w:rPr>
          <w:rFonts w:ascii="宋体" w:hAnsi="宋体" w:eastAsia="宋体"/>
          <w:sz w:val="24"/>
        </w:rPr>
        <w:t>（瑞士）戴维斯著；刘钦刚译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  偏瘫患者的全面康复治疗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（瑞士）戴维斯著；刘钦刚译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本书出售、求购地址：https://www.jiaokey.com/book/detail/13679990.html</w:t>
      </w:r>
    </w:p>
    <w:p>
      <w:r>
        <w:t>更多相关图书推荐：https://www.jiaokey.com</w:t>
      </w:r>
    </w:p>
    <w:p>
      <w:r>
        <w:t>（瑞士）戴维斯著；刘钦刚译 其他作品：https://www.jiaokey.com/tag/（瑞士）戴维斯著；刘钦刚译.html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关键词搜索：https://www.jiaokey.com/tag/循序渐进  偏瘫患者的全面康复治疗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