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施密特  大国和它的领导者</w:t>
      </w:r>
    </w:p>
    <w:p>
      <w:r>
        <w:rPr>
          <w:rFonts w:ascii="宋体" w:hAnsi="宋体" w:eastAsia="宋体"/>
          <w:sz w:val="24"/>
        </w:rPr>
        <w:t>（德）施密特（Schmidt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施密特  大国和它的领导者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（德）施密特（Schmidt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本书出售、求购地址：https://www.jiaokey.com/book/detail/13679984.html</w:t>
      </w:r>
    </w:p>
    <w:p>
      <w:r>
        <w:t>更多相关图书推荐：https://www.jiaokey.com</w:t>
      </w:r>
    </w:p>
    <w:p>
      <w:r>
        <w:t>（德）施密特（Schmidt H.）著 其他作品：https://www.jiaokey.com/tag/（德）施密特（Schmidt H.）著.html</w:t>
      </w:r>
    </w:p>
    <w:p>
      <w:r>
        <w:t>关键词搜索：https://www.jiaokey.com/tag/施密特  大国和它的领导者.html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