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书名：新闻传播学考研名校真题解析  10大名校20位新传高分考生为你讲真题</w:t>
      </w:r>
    </w:p>
    <w:p>
      <w:r>
        <w:t>作者：颜远绅编</w:t>
      </w:r>
    </w:p>
    <w:p>
      <w:r>
        <w:t>出版社：厦门大学出版社有限责任公司</w:t>
      </w:r>
    </w:p>
    <w:p>
      <w:r>
        <w:t>出版日期：2014.10</w:t>
      </w:r>
    </w:p>
    <w:p>
      <w:r>
        <w:t>总页数：448</w:t>
      </w:r>
    </w:p>
    <w:p>
      <w:r>
        <w:t>更多请访问教客网: www.jiaokey.com</w:t>
      </w:r>
    </w:p>
    <w:p>
      <w:r>
        <w:t>新闻传播学考研名校真题解析  10大名校20位新传高分考生为你讲真题 评论地址：https://www.jiaokey.com/book/detail/13679942.html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