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伊文思与纪录电影</w:t>
      </w:r>
    </w:p>
    <w:p>
      <w:r>
        <w:rPr>
          <w:rFonts w:ascii="宋体" w:hAnsi="宋体" w:eastAsia="宋体"/>
          <w:sz w:val="24"/>
        </w:rPr>
        <w:t>孙红云著，胥弋著，基斯·巴克作者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伊文思与纪录电影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孙红云著，胥弋著，基斯·巴克作者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本书出售、求购地址：https://www.jiaokey.com/book/detail/13679941.html</w:t>
      </w:r>
    </w:p>
    <w:p>
      <w:r>
        <w:t>更多相关图书推荐：https://www.jiaokey.com</w:t>
      </w:r>
    </w:p>
    <w:p>
      <w:r>
        <w:t>孙红云著，胥弋著，基斯·巴克作者 其他作品：https://www.jiaokey.com/tag/孙红云著，胥弋著，基斯·巴克作者.html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关键词搜索：https://www.jiaokey.com/tag/伊文思与纪录电影.html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