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书名：BOSCH车辆稳定系统和驾驶员辅助系统</w:t>
      </w:r>
    </w:p>
    <w:p>
      <w:r>
        <w:t>作者:（德）康拉德·莱芙（KonradReif）主编</w:t>
      </w:r>
    </w:p>
    <w:p>
      <w:r>
        <w:t>出版社:北京：北京理工大学出版社</w:t>
      </w:r>
    </w:p>
    <w:p>
      <w:r>
        <w:t>出版日期：2015.01</w:t>
      </w:r>
    </w:p>
    <w:p>
      <w:r>
        <w:t>总页数：173</w:t>
      </w:r>
    </w:p>
    <w:p>
      <w:r>
        <w:t>更多请访问教客网:www.jiaokey.com</w:t>
      </w:r>
    </w:p>
    <w:p>
      <w:r>
        <w:t>BOSCH车辆稳定系统和驾驶员辅助系统评论地址：https://www.jiaokey.com/book/detail/13679939.html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