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仪礼注疏  整理本  10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仪礼注疏  整理本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本书出售、求购地址：https://www.jiaokey.com/book/detail/13679921.html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仪礼注疏  整理本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