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书名：十三经注疏  周礼注疏  整理本  8</w:t>
      </w:r>
    </w:p>
    <w:p>
      <w:r>
        <w:t>作者：（汉）郑玄注；（唐）贾公彦疏</w:t>
      </w:r>
    </w:p>
    <w:p>
      <w:r>
        <w:t>出版社：北京：北京大学出版社</w:t>
      </w:r>
    </w:p>
    <w:p>
      <w:r>
        <w:t>出版日期：2000</w:t>
      </w:r>
    </w:p>
    <w:p>
      <w:r>
        <w:t>总页数：956</w:t>
      </w:r>
    </w:p>
    <w:p>
      <w:r>
        <w:t>更多请访问教客网: www.jiaokey.com</w:t>
      </w:r>
    </w:p>
    <w:p>
      <w:r>
        <w:t>十三经注疏  周礼注疏  整理本  8 评论地址：https://www.jiaokey.com/book/detail/13679919.html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