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新长征-红色经典钢琴曲选  谨此纪念中国工农红军长征七十周年</w:t>
      </w:r>
    </w:p>
    <w:p>
      <w:r>
        <w:rPr>
          <w:rFonts w:ascii="宋体" w:hAnsi="宋体" w:eastAsia="宋体"/>
          <w:sz w:val="24"/>
        </w:rPr>
        <w:t>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新长征-红色经典钢琴曲选  谨此纪念中国工农红军长征七十周年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本书出售、求购地址：https://www.jiaokey.com/book/detail/13679858.html</w:t>
      </w:r>
    </w:p>
    <w:p>
      <w:r>
        <w:t>更多相关图书推荐：https://www.jiaokey.com</w:t>
      </w:r>
    </w:p>
    <w:p>
      <w:r>
        <w:t>隆翔编著 其他作品：https://www.jiaokey.com/tag/隆翔编著.html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关键词搜索：https://www.jiaokey.com/tag/新长征-红色经典钢琴曲选  谨此纪念中国工农红军长征七十周年.html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