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G3吉他大师  1  表演级吉他大师精选曲集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G3吉他大师  1  表演级吉他大师精选曲集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本书出售、求购地址：https://www.jiaokey.com/book/detail/13679855.html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关键词搜索：https://www.jiaokey.com/tag/G3吉他大师  1  表演级吉他大师精选曲集.html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