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Jazz爵士吉他  1  表演级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Jazz爵士吉他  1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本书出售、求购地址：https://www.jiaokey.com/book/detail/13679854.html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关键词搜索：https://www.jiaokey.com/tag/Jazz爵士吉他  1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