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医疗告知与医患纠纷防范实用指南</w:t>
      </w:r>
    </w:p>
    <w:p>
      <w:r>
        <w:rPr>
          <w:rFonts w:ascii="宋体" w:hAnsi="宋体" w:eastAsia="宋体"/>
          <w:sz w:val="24"/>
        </w:rPr>
        <w:t>本书编委会编写；唐海洲主编；王崇良副主编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医疗告知与医患纠纷防范实用指南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本书编委会编写；唐海洲主编；王崇良副主编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本书出售、求购地址：https://www.jiaokey.com/book/detail/13679797.html</w:t>
      </w:r>
    </w:p>
    <w:p>
      <w:r>
        <w:t>更多相关图书推荐：https://www.jiaokey.com</w:t>
      </w:r>
    </w:p>
    <w:p>
      <w:r>
        <w:t>本书编委会编写；唐海洲主编；王崇良副主编 其他作品：https://www.jiaokey.com/tag/本书编委会编写；唐海洲主编；王崇良副主编.html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关键词搜索：https://www.jiaokey.com/tag/医疗告知与医患纠纷防范实用指南.html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