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生物工程的奇妙天地  下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生物工程的奇妙天地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本书出售、求购地址：https://www.jiaokey.com/book/detail/13679752.html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生物工程的奇妙天地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