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妈妈宝典  23条婴幼儿养护新观念</w:t>
      </w:r>
    </w:p>
    <w:p>
      <w:r>
        <w:rPr>
          <w:rFonts w:ascii="宋体" w:hAnsi="宋体" w:eastAsia="宋体"/>
          <w:sz w:val="24"/>
        </w:rPr>
        <w:t>王汉芳著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妈妈宝典  23条婴幼儿养护新观念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本书出售、求购地址：https://www.jiaokey.com/book/detail/13679747.html</w:t>
      </w:r>
    </w:p>
    <w:p>
      <w:r>
        <w:t>更多相关图书推荐：https://www.jiaokey.com</w:t>
      </w:r>
    </w:p>
    <w:p>
      <w:r>
        <w:t>王汉芳著 其他作品：https://www.jiaokey.com/tag/王汉芳著.html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关键词搜索：https://www.jiaokey.com/tag/妈妈宝典  23条婴幼儿养护新观念.html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