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兽医临床病原微生物诊断技术及图谱</w:t>
      </w:r>
    </w:p>
    <w:p>
      <w:r>
        <w:rPr>
          <w:rFonts w:ascii="宋体" w:hAnsi="宋体" w:eastAsia="宋体"/>
          <w:sz w:val="24"/>
        </w:rPr>
        <w:t>王金和编；舒黛莲，王居强，向伟庆等副主编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兽医临床病原微生物诊断技术及图谱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王金和编；舒黛莲，王居强，向伟庆等副主编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本书出售、求购地址：https://www.jiaokey.com/book/detail/13679737.html</w:t>
      </w:r>
    </w:p>
    <w:p>
      <w:r>
        <w:t>更多相关图书推荐：https://www.jiaokey.com</w:t>
      </w:r>
    </w:p>
    <w:p>
      <w:r>
        <w:t>王金和编；舒黛莲，王居强，向伟庆等副主编 其他作品：https://www.jiaokey.com/tag/王金和编；舒黛莲，王居强，向伟庆等副主编.html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关键词搜索：https://www.jiaokey.com/tag/兽医临床病原微生物诊断技术及图谱.html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