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书名：人行草木间  贵州久安古茶树历史人类学考擦</w:t>
      </w:r>
    </w:p>
    <w:p>
      <w:r>
        <w:t>作者：肖坤冰著；徐楷昀摄</w:t>
      </w:r>
    </w:p>
    <w:p>
      <w:r>
        <w:t>出版社：贵阳：贵州人民出版社</w:t>
      </w:r>
    </w:p>
    <w:p>
      <w:r>
        <w:t>出版日期：2013.04</w:t>
      </w:r>
    </w:p>
    <w:p>
      <w:r>
        <w:t>总页数：178</w:t>
      </w:r>
    </w:p>
    <w:p>
      <w:r>
        <w:t>更多请访问教客网: www.jiaokey.com</w:t>
      </w:r>
    </w:p>
    <w:p>
      <w:r>
        <w:t>人行草木间  贵州久安古茶树历史人类学考擦 评论地址：https://www.jiaokey.com/book/detail/13679731.html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