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书名：虚拟现实技术及其在飞行仿真中的应用</w:t>
      </w:r>
    </w:p>
    <w:p>
      <w:r>
        <w:t>作者：马登武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虚拟现实技术及其在飞行仿真中的应用 评论地址：https://www.jiaokey.com/book/detail/13679724.html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