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书名：3分钟家常蔬果做面膜</w:t>
      </w:r>
    </w:p>
    <w:p>
      <w:r>
        <w:t>作者：深圳市金版文化发展有限公司策划</w:t>
      </w:r>
    </w:p>
    <w:p>
      <w:r>
        <w:t>出版社：海口:南海出版公司,2009.04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3分钟家常蔬果做面膜 评论地址：https://www.jiaokey.com/book/detail/13679716.html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