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新编微机操作指南</w:t>
      </w:r>
    </w:p>
    <w:p>
      <w:r>
        <w:rPr>
          <w:rFonts w:ascii="宋体" w:hAnsi="宋体" w:eastAsia="宋体"/>
          <w:sz w:val="24"/>
        </w:rPr>
        <w:t>管会生主编；曹聪，严迪新副主编；周虹，李彩虹，李炬嵘编著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管会生主编；曹聪，严迪新副主编；周虹，李彩虹，李炬嵘编著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本书出售、求购地址：https://www.jiaokey.com/book/detail/13679695.html</w:t>
      </w:r>
    </w:p>
    <w:p>
      <w:r>
        <w:t>更多相关图书推荐：https://www.jiaokey.com</w:t>
      </w:r>
    </w:p>
    <w:p>
      <w:r>
        <w:t>管会生主编；曹聪，严迪新副主编；周虹，李彩虹，李炬嵘编著 其他作品：https://www.jiaokey.com/tag/管会生主编；曹聪，严迪新副主编；周虹，李彩虹，李炬嵘编著.html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关键词搜索：https://www.jiaokey.com/tag/新编微机操作指南.html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