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书名：中国大陆与香港地区建设项目招标投标实践与管理  会议论文集</w:t>
      </w:r>
    </w:p>
    <w:p>
      <w:r>
        <w:t>作者：申立银，徐崇禄主编</w:t>
      </w:r>
    </w:p>
    <w:p>
      <w:r>
        <w:t>出版社：天津：天津大学出版社</w:t>
      </w:r>
    </w:p>
    <w:p>
      <w:r>
        <w:t>出版日期：1997.06</w:t>
      </w:r>
    </w:p>
    <w:p>
      <w:r>
        <w:t>总页数：186</w:t>
      </w:r>
    </w:p>
    <w:p>
      <w:r>
        <w:t>更多请访问教客网: www.jiaokey.com</w:t>
      </w:r>
    </w:p>
    <w:p>
      <w:r>
        <w:t>中国大陆与香港地区建设项目招标投标实践与管理  会议论文集 评论地址：https://www.jiaokey.com/book/detail/13679694.html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