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基于空间信息技术的煤矿区生态环境累积效应研究</w:t>
      </w:r>
    </w:p>
    <w:p>
      <w:r>
        <w:rPr>
          <w:rFonts w:ascii="宋体" w:hAnsi="宋体" w:eastAsia="宋体"/>
          <w:sz w:val="24"/>
        </w:rPr>
        <w:t>王行风著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基于空间信息技术的煤矿区生态环境累积效应研究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本书出售、求购地址：https://www.jiaokey.com/book/detail/13679672.html</w:t>
      </w:r>
    </w:p>
    <w:p>
      <w:r>
        <w:t>更多相关图书推荐：https://www.jiaokey.com</w:t>
      </w:r>
    </w:p>
    <w:p>
      <w:r>
        <w:t>王行风著 其他作品：https://www.jiaokey.com/tag/王行风著.html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关键词搜索：https://www.jiaokey.com/tag/基于空间信息技术的煤矿区生态环境累积效应研究.html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