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绿色节能  save energy  area域第3辑</w:t>
      </w:r>
    </w:p>
    <w:p>
      <w:r>
        <w:rPr>
          <w:rFonts w:ascii="宋体" w:hAnsi="宋体" w:eastAsia="宋体"/>
          <w:sz w:val="24"/>
        </w:rPr>
        <w:t>《area域丛书》编委会编；王毅主编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绿色节能  save energy  area域第3辑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《area域丛书》编委会编；王毅主编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本书出售、求购地址：https://www.jiaokey.com/book/detail/13679662.html</w:t>
      </w:r>
    </w:p>
    <w:p>
      <w:r>
        <w:t>更多相关图书推荐：https://www.jiaokey.com</w:t>
      </w:r>
    </w:p>
    <w:p>
      <w:r>
        <w:t>《area域丛书》编委会编；王毅主编 其他作品：https://www.jiaokey.com/tag/《area域丛书》编委会编；王毅主编.html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关键词搜索：https://www.jiaokey.com/tag/绿色节能  save energy  area域第3辑.html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