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汉藏语学报  第7期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汉藏语学报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本书出售、求购地址：https://www.jiaokey.com/book/detail/13679645.html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关键词搜索：https://www.jiaokey.com/tag/汉藏语学报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