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书名：中国上市旅游企业社会责任披露与分析研究报告  中国第1部研究旅游企业社会责任的核心报告</w:t>
      </w:r>
    </w:p>
    <w:p>
      <w:r>
        <w:t>作者：尹美群，张继东著</w:t>
      </w:r>
    </w:p>
    <w:p>
      <w:r>
        <w:t>出版社：北京：旅游教育出版社</w:t>
      </w:r>
    </w:p>
    <w:p>
      <w:r>
        <w:t>出版日期：2015.01</w:t>
      </w:r>
    </w:p>
    <w:p>
      <w:r>
        <w:t>总页数：68</w:t>
      </w:r>
    </w:p>
    <w:p>
      <w:r>
        <w:t>更多请访问教客网: www.jiaokey.com</w:t>
      </w:r>
    </w:p>
    <w:p>
      <w:r>
        <w:t>中国上市旅游企业社会责任披露与分析研究报告  中国第1部研究旅游企业社会责任的核心报告 评论地址：https://www.jiaokey.com/book/detail/13679644.html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