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书名：《南山律在家备览略编》译注</w:t>
      </w:r>
    </w:p>
    <w:p>
      <w:r>
        <w:t>作者：释界崇译注；弘一大师编</w:t>
      </w:r>
    </w:p>
    <w:p>
      <w:r>
        <w:t>出版社：杭州:浙江大学出版社,2014.11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《南山律在家备览略编》译注 评论地址：https://www.jiaokey.com/book/detail/13679622.html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