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中国共产党如何应对挑战？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中国共产党如何应对挑战？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本书出售、求购地址：https://www.jiaokey.com/book/detail/13679619.html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关键词搜索：https://www.jiaokey.com/tag/中国共产党如何应对挑战？.html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