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人事总监内部核心课程  招聘宝典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人事总监内部核心课程  招聘宝典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企业管理-人事管理-招聘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本书出售、求购地址：https://www.jiaokey.com/book/detail/13679586.html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关键词搜索：https://www.jiaokey.com/tag/企业管理-人事管理-招聘.html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