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书名：江苏省国内旅游客源市场营销及行动计划研究</w:t>
      </w:r>
    </w:p>
    <w:p>
      <w:r>
        <w:t>作者:方法林著</w:t>
      </w:r>
    </w:p>
    <w:p>
      <w:r>
        <w:t>出版社:北京：旅游教育出版社</w:t>
      </w:r>
    </w:p>
    <w:p>
      <w:r>
        <w:t>出版日期：2013.11</w:t>
      </w:r>
    </w:p>
    <w:p>
      <w:r>
        <w:t>总页数：303</w:t>
      </w:r>
    </w:p>
    <w:p>
      <w:r>
        <w:t>更多请访问教客网:www.jiaokey.com</w:t>
      </w:r>
    </w:p>
    <w:p>
      <w:r>
        <w:t>江苏省国内旅游客源市场营销及行动计划研究评论地址：https://www.jiaokey.com/book/detail/13679582.html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