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  经典观点与理念的冲突</w:t>
      </w:r>
    </w:p>
    <w:p>
      <w:r>
        <w:rPr>
          <w:rFonts w:ascii="宋体" w:hAnsi="宋体" w:eastAsia="宋体"/>
          <w:sz w:val="24"/>
        </w:rPr>
        <w:t>（澳）班纳吉著；柳学永，叶素贞译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  经典观点与理念的冲突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（澳）班纳吉著；柳学永，叶素贞译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本书出售、求购地址：https://www.jiaokey.com/book/detail/13679580.html</w:t>
      </w:r>
    </w:p>
    <w:p>
      <w:r>
        <w:t>更多相关图书推荐：https://www.jiaokey.com</w:t>
      </w:r>
    </w:p>
    <w:p>
      <w:r>
        <w:t>（澳）班纳吉著；柳学永，叶素贞译 其他作品：https://www.jiaokey.com/tag/（澳）班纳吉著；柳学永，叶素贞译.html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  经典观点与理念的冲突.html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