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  环境美学谈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  环境美学谈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['我们', '的', '家园', ' ', ' ', '环境', '美学', '谈']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本书出售、求购地址：https://www.jiaokey.com/book/detail/13679567.html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关键词搜索：https://www.jiaokey.com/tag/['我们', '的', '家园', ' ', ' ', '环境', '美学', '谈'].html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