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书名：一夜芙蓉红泪多  古诗词中的唯美典故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出版日期：2014.12</w:t>
      </w:r>
    </w:p>
    <w:p>
      <w:r>
        <w:t>总页数：248</w:t>
      </w:r>
    </w:p>
    <w:p>
      <w:r>
        <w:t>更多请访问教客网: www.jiaokey.com</w:t>
      </w:r>
    </w:p>
    <w:p>
      <w:r>
        <w:t>一夜芙蓉红泪多  古诗词中的唯美典故 评论地址：https://www.jiaokey.com/book/detail/13679533.html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