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真凶并未走远  山西翼城“10.2”紫藤巷凶案调查</w:t>
      </w:r>
    </w:p>
    <w:p>
      <w:r>
        <w:rPr>
          <w:rFonts w:ascii="宋体" w:hAnsi="宋体" w:eastAsia="宋体"/>
          <w:sz w:val="24"/>
        </w:rPr>
        <w:t>万茵著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真凶并未走远  山西翼城“10.2”紫藤巷凶案调查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本书出售、求购地址：https://www.jiaokey.com/book/detail/13679528.html</w:t>
      </w:r>
    </w:p>
    <w:p>
      <w:r>
        <w:t>更多相关图书推荐：https://www.jiaokey.com</w:t>
      </w:r>
    </w:p>
    <w:p>
      <w:r>
        <w:t>万茵著 其他作品：https://www.jiaokey.com/tag/万茵著.html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关键词搜索：https://www.jiaokey.com/tag/真凶并未走远  山西翼城“10.2”紫藤巷凶案调查.html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