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手绘插画本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手绘插画本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本书出售、求购地址：https://www.jiaokey.com/book/detail/13679498.html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关键词搜索：https://www.jiaokey.com/tag/城南旧事  手绘插画本.html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