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云南玉龙县九河白族乡少数民族的语言生活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云南玉龙县九河白族乡少数民族的语言生活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本书出售、求购地址：https://www.jiaokey.com/book/detail/13679462.html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关键词搜索：https://www.jiaokey.com/tag/云南玉龙县九河白族乡少数民族的语言生活.html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