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1+X职业技术  职业资格培训教材  营销师  国际商务  三级</w:t>
      </w:r>
    </w:p>
    <w:p>
      <w:r>
        <w:rPr>
          <w:rFonts w:ascii="宋体" w:hAnsi="宋体" w:eastAsia="宋体"/>
          <w:sz w:val="24"/>
        </w:rPr>
        <w:t>人力资源和社会保障部教材办公室，中国就业培训技术指导中心上海分中心，上海市职业技能鉴定中心组织编写；刘斌，邢娟主编；方名山，赵三宝主审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1+X职业技术  职业资格培训教材  营销师  国际商务  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人力资源和社会保障部教材办公室，中国就业培训技术指导中心上海分中心，上海市职业技能鉴定中心组织编写；刘斌，邢娟主编；方名山，赵三宝主审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本书出售、求购地址：https://www.jiaokey.com/book/detail/13679436.html</w:t>
      </w:r>
    </w:p>
    <w:p>
      <w:r>
        <w:t>更多相关图书推荐：https://www.jiaokey.com</w:t>
      </w:r>
    </w:p>
    <w:p>
      <w:r>
        <w:t>人力资源和社会保障部教材办公室，中国就业培训技术指导中心上海分中心，上海市职业技能鉴定中心组织编写；刘斌，邢娟主编；方名山，赵三宝主审 其他作品：https://www.jiaokey.com/tag/人力资源和社会保障部教材办公室，中国就业培训技术指导中心上海分中心，上海市职业技能鉴定中心组织编写；刘斌，邢娟主编；方名山，赵三宝主审.html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关键词搜索：https://www.jiaokey.com/tag/1+X职业技术  职业资格培训教材  营销师  国际商务  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