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总理演讲  军人精神教育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总理演讲  军人精神教育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本书出售、求购地址：https://www.jiaokey.com/book/detail/13679360.html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关键词搜索：https://www.jiaokey.com/tag/总理演讲  军人精神教育.html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